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Formulaire de réclamation</w:t>
      </w:r>
    </w:p>
    <w:p>
      <w:r>
        <w:t>Destinataire : Smarthink trade and consulting, s.r.o., Rybářská 89/44, 746 01 Opava</w:t>
        <w:br/>
      </w:r>
    </w:p>
    <w:p>
      <w:r>
        <w:t>Réclamation</w:t>
        <w:br/>
      </w:r>
    </w:p>
    <w:tbl>
      <w:tblPr>
        <w:tblW w:type="auto" w:w="0"/>
        <w:tblLook w:firstColumn="1" w:firstRow="1" w:lastColumn="0" w:lastRow="0" w:noHBand="0" w:noVBand="1" w:val="04A0"/>
      </w:tblPr>
      <w:tblGrid>
        <w:gridCol w:w="4320"/>
        <w:gridCol w:w="4320"/>
      </w:tblGrid>
      <w:tr>
        <w:tc>
          <w:tcPr>
            <w:tcW w:type="dxa" w:w="4320"/>
          </w:tcPr>
          <w:p>
            <w:r>
              <w:t>Date de conclusion du contrat</w:t>
            </w:r>
          </w:p>
        </w:tc>
        <w:tc>
          <w:tcPr>
            <w:tcW w:type="dxa" w:w="4320"/>
          </w:tcPr>
          <w:p>
            <w:r>
              <w:t>................................................</w:t>
            </w:r>
          </w:p>
        </w:tc>
      </w:tr>
      <w:tr>
        <w:tc>
          <w:tcPr>
            <w:tcW w:type="dxa" w:w="4320"/>
          </w:tcPr>
          <w:p>
            <w:r>
              <w:t>Nom et prénom</w:t>
            </w:r>
          </w:p>
        </w:tc>
        <w:tc>
          <w:tcPr>
            <w:tcW w:type="dxa" w:w="4320"/>
          </w:tcPr>
          <w:p>
            <w:r>
              <w:t>................................................</w:t>
            </w:r>
          </w:p>
        </w:tc>
      </w:tr>
      <w:tr>
        <w:tc>
          <w:tcPr>
            <w:tcW w:type="dxa" w:w="4320"/>
          </w:tcPr>
          <w:p>
            <w:r>
              <w:t>Adresse</w:t>
            </w:r>
          </w:p>
        </w:tc>
        <w:tc>
          <w:tcPr>
            <w:tcW w:type="dxa" w:w="4320"/>
          </w:tcPr>
          <w:p>
            <w:r>
              <w:t>................................................</w:t>
            </w:r>
          </w:p>
        </w:tc>
      </w:tr>
      <w:tr>
        <w:tc>
          <w:tcPr>
            <w:tcW w:type="dxa" w:w="4320"/>
          </w:tcPr>
          <w:p>
            <w:r>
              <w:t>Adresse e-mail</w:t>
            </w:r>
          </w:p>
        </w:tc>
        <w:tc>
          <w:tcPr>
            <w:tcW w:type="dxa" w:w="4320"/>
          </w:tcPr>
          <w:p>
            <w:r>
              <w:t>................................................</w:t>
            </w:r>
          </w:p>
        </w:tc>
      </w:tr>
      <w:tr>
        <w:tc>
          <w:tcPr>
            <w:tcW w:type="dxa" w:w="4320"/>
          </w:tcPr>
          <w:p>
            <w:r>
              <w:t>Produit faisant l’objet de la réclamation</w:t>
            </w:r>
          </w:p>
        </w:tc>
        <w:tc>
          <w:tcPr>
            <w:tcW w:type="dxa" w:w="4320"/>
          </w:tcPr>
          <w:p>
            <w:r>
              <w:t>................................................</w:t>
            </w:r>
          </w:p>
        </w:tc>
      </w:tr>
      <w:tr>
        <w:tc>
          <w:tcPr>
            <w:tcW w:type="dxa" w:w="4320"/>
          </w:tcPr>
          <w:p>
            <w:r>
              <w:t>Description des défauts du produit</w:t>
            </w:r>
          </w:p>
        </w:tc>
        <w:tc>
          <w:tcPr>
            <w:tcW w:type="dxa" w:w="4320"/>
          </w:tcPr>
          <w:p>
            <w:r>
              <w:t>................................................</w:t>
            </w:r>
          </w:p>
        </w:tc>
      </w:tr>
    </w:tbl>
    <w:p>
      <w:r>
        <w:br/>
        <w:t>Mode proposé de traitement de la réclamation :</w:t>
      </w:r>
    </w:p>
    <w:p>
      <w:r>
        <w:t>................................................</w:t>
      </w:r>
    </w:p>
    <w:p>
      <w:r>
        <w:br/>
        <w:t>Je demande également la délivrance d’une confirmation de la réclamation indiquant la date d’exercice de ce droit, le contenu de la réclamation, le mode de traitement demandé ainsi que mes coordonnées pour l’information sur le traitement de la réclamation.</w:t>
        <w:br/>
      </w:r>
    </w:p>
    <w:p>
      <w:r>
        <w:t>Date : ____________________</w:t>
      </w:r>
    </w:p>
    <w:p>
      <w:r>
        <w:t>Signature : 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